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ПРАВИТЕЛЬСТВО САМАРСКОЙ ОБЛАСТИ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ПОСТАНОВЛЕНИЕ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от 27 ноября 2013 года N 673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Об утверждении государственной программы Самарской области "Противодействие коррупции в Самарской области на 2014 - 2024 годы"</w:t>
      </w:r>
      <w:bookmarkEnd w:id="0"/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(с изменениями на 3 октября 2022 года)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"https://docs.cntd.ru/document/434601130"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Постановлений Правительства Самарской области от 20.02.2016 N 71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10.06.2016 N 304,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"https://docs.cntd.ru/document/550242580"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30.10.2018 N 618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"https://docs.cntd.ru/document/550312458"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27.12.2018 N 857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13.03.2019 N 126,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"https://docs.cntd.ru/document/561629362"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27.11.2019 N 854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02.02.2021 N 41,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"https://docs.cntd.ru/document/577901810"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29.09.2021 N 739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03.10.2022 N 826)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целях снижения уровня коррупции, поэтапного устранения причин ее возникновения Правительство Самарской области постановляет: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 Утвердить прилагаемую государственную программу Самарской области "Противодействие коррупции в Самарской области на 2014 - 2024 годы" (далее - Программа).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"https://docs.cntd.ru/document/434603283"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Постановлений Правительства Самарской области от 10.06.2016 N 304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"https://docs.cntd.ru/document/550242580"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30.10.2018 N 618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"https://docs.cntd.ru/document/561629362"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27.11.2019 N 854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02.02.2021 N 41, от 03.10.2022 N 826)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 Установить, что расходные обязательства Самарской области, возникающие в результате принятия настоящего Постановления, исполняются Самарской областью самостоятельно за счет средств областного бюджета в пределах определяемого в установленном порядке департаменту управления делами Губернатора Самарской области и Правительства Самарской области объема бюджетных ассигнований на реализацию мероприятий Программы.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 Признать утратившим силу постановление Правительства Самарской области от 12.12.2012 N 741 "Об утверждении областной целевой программы "Противодействие коррупции в Самарской области" на 2013 - 2015 годы".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4. Департаменту по вопросам правопорядка и противодействия коррупции Самарской области (Юртайкину):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совместно с соответствующим главным распорядителем бюджетных средств провести мониторинг мероприятий Программы и объемов финансирования на предмет необходимости актуализации с учетом их обоснованности и эффективности;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срок до 01.03.2014 представить результаты мониторинга с приложением подтверждающих документов и расчетов в Правительство Самарской области, министерство управления финансами Самарской области, министерство экономического развития, инвестиций и торговли Самарской области, службу государственного финансового контроля Самарской области и в случае необходимости подготовить проекты нормативных правовых актов о внесении соответствующих изменений в Программу.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5. Контроль за выполнением настоящего Постановления возложить на департамент по вопросам правопорядка и противодействия коррупции Самарской области.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"https://docs.cntd.ru/document/550242580"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30.10.2018 N 618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6. Опубликовать настоящее Постановление в средствах массовой информации.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7. Настоящее Постановление вступает в силу с 1 января 2014 года.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И.о. вице-губернатора - председателя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Правительства 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В.В.АЛЬТЕРГОТ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012FD6"/>
    <w:rsid w:val="37FE492F"/>
    <w:rsid w:val="3D2E204C"/>
    <w:rsid w:val="4EC1329E"/>
    <w:rsid w:val="5F8615E6"/>
    <w:rsid w:val="74A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791FD19E99E24A4DB9E8062E31E043AA_13</vt:lpwstr>
  </property>
</Properties>
</file>