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right"/>
        <w:textAlignment w:val="baseline"/>
        <w:rPr>
          <w:rFonts w:hint="default" w:ascii="Calibri" w:hAnsi="Calibri" w:cs="Calibri"/>
          <w:sz w:val="19"/>
          <w:szCs w:val="19"/>
        </w:rPr>
      </w:pPr>
      <w:bookmarkStart w:id="0" w:name="_GoBack"/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Приложение 4</w:t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 Государственной программе</w:t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Самарской области</w:t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"Противодействие коррупции</w:t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Самарской области</w:t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center"/>
        <w:textAlignment w:val="baseline"/>
        <w:rPr>
          <w:rFonts w:hint="default" w:ascii="Calibri" w:hAnsi="Calibri" w:cs="Calibri"/>
          <w:b/>
          <w:bCs/>
          <w:sz w:val="19"/>
          <w:szCs w:val="19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ПЕРЕЧЕНЬ МЕРОПРИЯТИЙ ГОСУДАРСТВЕННОЙ ПРОГРАММЫ САМАРСКОЙ ОБЛАСТИ "ПРОТИВОДЕЙСТВИЕ КОРРУПЦИИ В САМАРСКОЙ ОБЛАСТИ 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/>
        <w:jc w:val="center"/>
        <w:textAlignment w:val="baseline"/>
        <w:rPr>
          <w:rFonts w:hint="default" w:ascii="Calibri" w:hAnsi="Calibri" w:cs="Calibri"/>
          <w:sz w:val="19"/>
          <w:szCs w:val="19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Calibri" w:hAnsi="Calibri" w:cs="Calibri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"https://docs.cntd.ru/document/406244782" </w:instrText>
      </w:r>
      <w:r>
        <w:rPr>
          <w:rFonts w:hint="default" w:ascii="Calibri" w:hAnsi="Calibri" w:cs="Calibri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Calibri" w:hAnsi="Calibri" w:cs="Calibri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03.10.2022 N 826</w:t>
      </w:r>
      <w:r>
        <w:rPr>
          <w:rFonts w:hint="default" w:ascii="Calibri" w:hAnsi="Calibri" w:cs="Calibri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9"/>
        <w:gridCol w:w="1501"/>
        <w:gridCol w:w="1030"/>
        <w:gridCol w:w="708"/>
        <w:gridCol w:w="43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N п/п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Наименование цели, задачи, мероприятия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Исполнители мероприятия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Срок реализации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Объем финансирования по годам, тыс. руб.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(индикатор), характеризующий выполнение соответствующего мероприятия (мероприятий)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Всего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2024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Цель: снижение уровня коррупции 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Задача 1. Совершенствование нормативного правового регулирования в сфере противодействия коррупции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Разработка и внесение актуальных изменений и дополнений в областные и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1 и 2 задачи 1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Включение в ведомственные целевые и муниципальные программы по противодействию коррупции разделов, содержащих комплекс дополнительных мер по минимизации "бытовой"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1 и 2 задачи 1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1.3.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Совершенствование административных регламентов предоставления государственных и муниципальных услуг в соответствии с требованиями </w:t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instrText xml:space="preserve"> HYPERLINK "https://docs.cntd.ru/document/902228011" \l "7D20K3" </w:instrText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20"/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t>Федерального закона от 27.07.2010 N 210-ФЗ "Об организации предоставления государственных и муниципальных услуг"</w:t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 и подведомственные им учреждения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1 и 2 задачи 1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1.4.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Разработка в соответствии с требованиями и нормами действующего законодательства регионального (модельного) нормативного правового акта о порядке получения государственными гражданскими и муниципальными служащими подарков в связи с исполнением ими должностных обязанностей, их сдачи, оценки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области, органы государственной власти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1 задачи 1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Задача 2. 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 Вопросы кадровой политики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принятия нормативных правовых актов Самарской области о ротации государственных гражданских служащих Самарской области (проект </w:t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instrText xml:space="preserve"> HYPERLINK "https://docs.cntd.ru/document/464006149" </w:instrText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20"/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t>закона Самарской области "О внесении изменений в Закон Самарской области "О государственной гражданской службе Самарской области"</w:t>
            </w:r>
            <w:r>
              <w:rPr>
                <w:rFonts w:hint="default" w:ascii="Calibri" w:hAnsi="Calibri" w:cs="Calibri"/>
                <w:sz w:val="10"/>
                <w:szCs w:val="10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, проекты постановлений Губернатора Самарской области "О перечне должностей государственной гражданской службы Самарской области, по которым предусматривается ротация государственных гражданских служащих Самарской области" и "Об утверждении Плана проведения ротации государственных гражданских служащих Самарской области") и внедрение данного механизма на государственной гражданской службе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2014 - 2017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Внесение изменений в нормативные правовые акты Самарской области в сфере ротации государственных гражданских служащих, подвергаемых риску совершения коррупционных правонарушений (по мере изменения федерального законодательства)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2018 - 2024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Внедрение в соответствии с требованиями действующего законодательства в деятельность кадровых служб необходимых компьютерных программ и электронных баз данных (ЕГРЮЛ, ЕГРИП и др.), используемых в целях проверки достоверности и полноты предоставляемых государственными гражданскими и муниципальными служащими, их супругами и несовершеннолетними детьми сведений о доходах (расходах), об имуществе и обязательствах имущественного характера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2014 - 2015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Повышение эффективности контроля за актуализацией сведений, содержащихся в анкетах, представляемых при назначении на должности государственной гражданской службы Самарской области,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2018 - 2024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Закрепление в локальном акте, устанавливающем порядок и виды поощрения и награждения государственным и муниципальным органом лица, способствующего раскрытию правонарушения или преступления коррупционной направленности (вручение благодарственного письма, внесение в книгу почета с выдачей соответствующего свидетельства)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2014 - 2018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2.1.6.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Принятие дополнительных мер по активизации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повышению эффективности принимаемых ими решений и объективности привлечения служащих к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2.1.7.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Принятие дополнительных мер по осуществлению контроля за соблюдением лицами, замещающими должности государственной гражданской службы Самарской области и муниципальные должности Самарской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2018 - 2024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2.1.8.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Закрепление в локальном акте, устанавливающем порядок уведомления представителя нанимателя (работодателя) об обращении к государственным гражданским и муниципальным служащим в целях склонения к совершению коррупционных правонарушений, механизмов защиты заявителей (в частности гарантий для представившего уведомление служащего о конфиденциальности полученного от него уведомления, гарантий, предотвращающих неправомерное увольнение представившего уведомление служащего, его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гражданским или муниципальным служащим уведомления)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2014 - 2018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2.1.9.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контроля за выполнением государственными гражданскими и муниципальными служащими, работниками государственных и муниципальных организаций и учреждений обязанности сообщения в случаях, установленных федеральными законами, нормативными правовыми актами Самарской области, получения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2.1.10.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проверок информации о наличии или возможности возникновения конфликта интересов у государственного гражданского и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 муниципального служащего к совершению коррупционных правонарушений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контроля за расходами и направление материалов в органы прокуратуры при наличии оснований инициирования процедуры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мер по предупреждению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 за "предоставление" права заключения такого контракта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7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2.1.16.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государственных и муниципальных нужд, в том числе в работе аукционных комиссий, по базам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7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2.1.17.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участия государственных (муниципальных) служащих, работников, в должностные обязанности которых входит участие в деятельности по противодействию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2021 - 2024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5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функционирования областной межведомственной комиссии по противодействию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 по вопросам правопорядка и противодействия коррупции Самарской области (далее - Департамент)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2014 - 2015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функционирования комиссии по координации работы по противодействию коррупции в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регулярной деятельности комиссий городских округов и муниципальных районов Самарской области по противодействию коррупции с ежегодными отчетами, обобщением и анализом результатов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мероприятий по предупреждению коррупции в организациях, созданных для обеспечения деятельности органов государственной власти и органов местного самоуправления муниципальных образований в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Обобщение, анализ и оценка состояния и текущего развития оперативной обстановки в криминогенной среде, прогнозирование развития коррупционной ситуации, определение необходимых тактических и стратегических целей, системы мер и совокупности средств, направленных на обеспечение противодействия коррупции в органах государственной власти и органах местного самоуправления муниципальных образований в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2014 - 2017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2.2.6.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Разработка методических рекомендаций, типовых муниципальных нормативных правовых актов в рамках полномочий органов государственной власти, а также оказание иных видов правовой и консультационной помощи органам местного самоуправления городских округов и муниципальных районов Самарской области, общественным объединениям, другим субъектам антикоррупционной деятельности, участвующим в реализации мер государственной политики в сфере противодействия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2.2.7.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государственных гражданских (муниципальных) служащих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2.2.8.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Реализация ведомственных целевых и муниципальных программ (планов) по противодействию коррупции, обеспечение контроля за эффективностью исполнения мероприятий, программ, а также своевременная их корректировка с учетом изменений и дополнений действующего законодательства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2.2.9.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добросовестности, открытости,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2.3. Антикоррупционная экспертиза нормативных правовых актов и проектов нормативных правовых актов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2.3.1.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Размещение в соответствии с действующим законодательством на официальных сайтах органов государственной власти Самарской области, сайтах органов местного самоуправления городских округов и муниципальных районов Самарской области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правоприменения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2.3.2.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семинаров (тренингов) с государственными гражданскими служащими, независимыми экспертами, участвующими в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 Антикоррупционный мониторинг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Организация проведения ежеквартальных опросов общественного мнения о противодействии и борьбе с коррупцией в Самарской области, учитывающих мнение населения о результатах реализации мер антикоррупционной деятельности, включая меры по минимизации "бытовой" коррупции, на территории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 управления делами Губернатора Самарской области и Правительства Самарской области, Администрация Губернатора Самарской области, 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800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400</w:t>
            </w:r>
          </w:p>
        </w:tc>
        <w:tc>
          <w:tcPr>
            <w:tcW w:w="77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4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Организация проведения опросов общественного мнения о противодействии и борьбе с коррупцией в Самарской области, о результатах реализации мер антикоррупционной деятельности, включая меры по минимизации "бытовой" коррупции, на территории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 управления делами Губернатора Самарской области и Правительства Самарской области, Администрация Губернатора Самарской области, 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1165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420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4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Организация ежегодного проведения социологических исследований на основании методики, утвержденной Правительством Российской Федерации, в целях оценки уровня коррупции в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области, ГАУ Самарской области "Информационный аналитический центр Самарской области"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2019 - 2024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4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ежегодного анонимного анкетирования государственных гражданских (муниципальных)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городских округов и муниципальных районов Самарской области, с ежегодным обобщением и анализом результатов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6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оценок коррупционных рисков органов государственной власти Самарской области и органов местного самоуправления городских округов и муниципальных районов Самарской области, а также их должностных лиц при реализации ими своих функций и полномочий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пункты 3 и 6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2.4.6.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нужд, с ежегодным обобщением и анализом результатов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7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2.4.7.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качества предоставления государственных (муниципальных)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согласованию), общественные объединения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2.4.8.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создания и использования инновационных технологий, повышающих объективность и обеспечивающих прозрачность принятия региональных нормативных правовых актов и управленческих решений, а также обеспечивающих межведомственное электронное взаимодействие федеральных, региональных и муниципальных органов власти и электронное взаимодействие указанных органов с гражданами и организациями в рамках оказания государственных (муниципальных) услуг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 информационных технологий и связи Самарской области, 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2.4.9.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Антикоррупционный мониторинг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2.4.10.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участия общественных (некоммерческих) объединений, зарегистрированных на территории Самарской области, в реализации государственной политики по противодействию коррупции, профилактике коррупционных правонарушений, а также реализации мер и мероприятий антикоррупционной пропаганды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 (с 2014 по 2020 год), Департамент внутренней политики Самарской области (с 2021 по 2024 год)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4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области, 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4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информации о коррупционных проявлениях в деятельности должностных лиц органов государственной власти Самарской области, органов местного самоуправления городских округов и муниципальных районов Самарской области, размещенной в средствах массовой информации, а также содержащейся в поступающих обращениях граждан и юридических лиц, с обобщением и рассмотрением результатов на заседаниях комиссий по соблюдению требований к служебному поведению государственных гражданских и муниципальных служащих и урегулированию конфликтов интересов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4, 8, 8.1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и анализ обращений граждан, содержащих факты коррупционных правонарушений и преступлений, а также нарушений должностными лицами органов государственной власти и органов местного самоуправления муниципальных образований в Самарской области их прав и законных интересов, поступающих в адрес Губернатора Самарской области и Правительства Самарской области, органов государственной власти Самарской области, в региональную общественную приемную полномочного представителя Президента Российской Федерации в Приволжском федеральном округе по Самарской области, с обобщением и анализом результатов принятых мер по этим обращениям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области, 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3, 4, 8, 8.1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Внедрение антикоррупционных механизмов в сфере предоставления иных видов государственной поддержки, таких как субсидии, гранты, сертификаты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согласованию), которые предоставляют указанную поддержку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3, 7, 8, 8.1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2.4.15.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соблюдения лицами, замещающими должности в органах государственной власти Самарской области и органах местного самоуправления муниципальных образований в Самарской области, требований законодательства о противодействии коррупции, касающихся предотвращения и урегулирования конфликта интересов, а также соблюдения запретов и ограничений, установленных в целях противодействия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2021 - 2024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6.1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 Антикоррупционное образование и антикоррупционная пропаганда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Разработка в рамках действующего законодательства, выпуск и внедрение в практику работы образовательных учреждений начального, среднего, высшего и дополнительного профессионального образования методических рекомендаций по антикоррупционной тематике для подготовки образовательных программ, направленных на формирование у обучающихся антикоррупционного мировоззрения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Министерство образования и науки Самарской области, образовательные организации высшего образования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2014 - 2018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5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Реализация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 Самарской области образовательных программ, направленных на формирование у обучающихся антикоррупционного мировоззрения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Министерство образования и науки Самарской области, образовательные организации высшего образования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2019 - 2024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5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работы по формированию у государственных гражданских и муниципальных служащих, работников государственных и муниципальных организаций и учреждений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 с преданием гласности каждого установленного факта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3 и 6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Осуществление комплекса организационных, разъяснительных и иных мер по обеспечению государственными гражданскими и муниципальными служащими, работниками государственных и муниципальных организаций и учреждений соблюдения ограничений и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3, 6, 8, 8.1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Разработка и осуществление комплекса организационных, разъяснительных и иных мер по недопущению государственными гражданскими и муниципальными служащими, работниками государственных и муниципальных организаций и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3, 6, 8, 8.1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2.5.6.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Организация и проведение ежегодной профессиональной подготовки, переподготовки и повышения квалификации лиц, замещающих государственные (муниципальные) должности Самарской области, должности государственной гражданской (муниципальной) службы, а также должности в подведомственных учреждениях, в чьи должностные обязанности входит участие в реализации мер по противодействию коррупции (особое внимание уделив лицам, впервые поступившим на государственную (муниципальную) службу), в том числе обучение сотрудников департамента по вопросам правопорядка и противодействия коррупции Самарской области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 управления делами Губернатора Самарской области и Правительства Самарской области, Администрация Губернатора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4259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515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Показатель - пункт 5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2.5.7.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разъяснительной работы, круглых столов, семинаров с субъектами предпринимательства по вопросам профилактики коррупционных правонарушений, внедрения антикоррупционных процедур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3, 6, 8, 8.1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2.5.8.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Продвижение, поддержание и совершенствование работы официального антикоррупционного сайта Правительства Самарской области в сети Интернет "Антикоррупционная политика Самарской области" (https://anticorr.samregion.ru/) путем обеспечения постоянной технической поддержки его работы, а также регулярного информационного наполнения актуальными новостными, информационно-аналитическими материалами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 управления делами Губернатора Самарской области и Правительства Самарской области, 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2748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288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340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4 и 6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2.5.9.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Организация и проведение заседаний круглых столов, брифингов, конференций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2.5.10.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Определение и награждение лучших независимых экспертов Самарской области, получивших аккредитацию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2016 - 2024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3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2.5.11.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Мониторинг информации о правонарушениях, в том числе коррупционного характера, выявляемых в сфере реализации региональных составляющих национальных и федеральных проектов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исполнительной власти Самарской области, органы местного самоуправления муниципальных образований в Самарской области, являющиеся исполнителями региональных составляющих национальных и федеральных проектов, 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2020 - 2024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4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2.5.12.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Проведение ежегодных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Департамент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2021 - 2024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 5 задачи 2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37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Задача 3. 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3.1.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Информационное сопровождение областных и муниципальных мероприятий антикоррупционной направленности в региональных (муниципальных) средствах массовой информации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области, 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3.2.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Подготовка и опубликование информационных материалов антикоррупционной тематики и пропаганды в областных (муниципальных) печатных и электронных средствах массовой информации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области, 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3.3.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Определение и награждение лучших журналистов печатных и электронных средств массовой информации, зарегистрированных на территории Самарской области, в номинации "Борьба с организованной преступностью и коррупцией" в рамках ежегодного областного журналистского конкурса на призы Губернатора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Администрация Губернатора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2014 - 2018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3.4.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Наполнение официальных ведомственных и муниципальных сайтов информацией о деятельности органов государственной власти Самарской области и органов местного самоуправления муниципальных образований в Самарской области в сфере противодействия коррупции, а также об эффективности исполнения ведомственных целевых и муниципальных антикоррупционных программ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Тактический показатель (индикатор) - пункты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3.5.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Обеспечение функционирования в органах государственной власти Самарской области, органах местного самоуправления городских округов и муниципальных районов Самарской области телефонов "горячей линии" по вопросам противодействия коррупции, интернет-приемных, электронных почтовых адресов и других информационных каналов, позволяющих гражданам сообщить о ставших им известными фактах коррупции, с последующим ежегодным обобщением и анализом эффективности принимаемых мер по этим обращениям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3.6.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Формирование рейтингов открытости и доступности деятельности органов государственной власти Самарской области и органов местного самоуправления городских округов и муниципальных районов Самарской области в процессе общения с региональным предпринимательским сообществом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согласованию), общественные объединения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2014 - 2018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3.7.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Размещение в соответствии с действующим законодательством на официальных ведомственных и муниципальных 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сведений о доходах, расходах, об имуществе и обязательствах имущественного характера лиц, замещающих государственные (муниципальные) должности Самарской области, государственных гражданских (муниципальных) служащих Самарской области, их супругов и несовершеннолетних детей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3.8.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Публикация в региональных средствах массовой информации, размещение на официальных ведомственных и муниципальных 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ежегодных отчетов об итогах принятых мер антикоррупционной направленности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3.9.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Оказание содействия региональным и муниципальным средствам массовой информации в широком освещении мер по противодействию коррупции, принимаемых органами государственной власти Самарской области и органами местного самоуправления городских округов и муниципальных районов Самарской области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Органы государственной власти Самарской области, органы местного самоуправления муниципальных образований в Самарской области (по согласованию)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105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 рамках расходов по основной деятельности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Тактические показатели (индикаторы): пункты 9 и 10, 10.1 задачи 3 приложения 2 к Государственной программе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Всего по Государственной программе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2014 - 2024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8972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1500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1275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1128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755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855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10"/>
                <w:szCs w:val="10"/>
              </w:rPr>
            </w:pPr>
            <w:r>
              <w:rPr>
                <w:rFonts w:hint="default" w:ascii="Calibri" w:hAnsi="Calibri" w:cs="Calibri"/>
                <w:sz w:val="10"/>
                <w:szCs w:val="10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10"/>
                <w:szCs w:val="1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rPr>
          <w:rFonts w:hint="default" w:ascii="Calibri" w:hAnsi="Calibri" w:cs="Calibri"/>
          <w:lang w:val="en-US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012FD6"/>
    <w:rsid w:val="37FE492F"/>
    <w:rsid w:val="3D2E204C"/>
    <w:rsid w:val="4EC1329E"/>
    <w:rsid w:val="5F8615E6"/>
    <w:rsid w:val="61315CFD"/>
    <w:rsid w:val="64381BDD"/>
    <w:rsid w:val="69C60AB9"/>
    <w:rsid w:val="74A1695F"/>
    <w:rsid w:val="7C5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asus</dc:creator>
  <cp:lastModifiedBy>asus</cp:lastModifiedBy>
  <dcterms:modified xsi:type="dcterms:W3CDTF">2023-11-23T19:40:57Z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199F853B1FD84DB69980AB9F6994A682_13</vt:lpwstr>
  </property>
</Properties>
</file>